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310A" w14:textId="2E1B53A2" w:rsidR="00615779" w:rsidRPr="00615779" w:rsidRDefault="00C615E1" w:rsidP="00615779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JOB ROLE</w:t>
      </w:r>
      <w:r w:rsidR="00615779" w:rsidRPr="00615779"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b/>
          <w:bCs/>
          <w:sz w:val="28"/>
          <w:szCs w:val="28"/>
          <w:u w:val="single"/>
        </w:rPr>
        <w:t>_____________________</w:t>
      </w:r>
    </w:p>
    <w:p w14:paraId="11E4BC23" w14:textId="77777777" w:rsidR="00615779" w:rsidRPr="00AC684E" w:rsidRDefault="00615779">
      <w:pPr>
        <w:rPr>
          <w:sz w:val="20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5534"/>
        <w:gridCol w:w="1985"/>
      </w:tblGrid>
      <w:tr w:rsidR="008505C8" w:rsidRPr="009451F8" w14:paraId="79D03EBA" w14:textId="0699C37A" w:rsidTr="008505C8">
        <w:trPr>
          <w:trHeight w:val="699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9130FC" w14:textId="77777777" w:rsidR="008505C8" w:rsidRPr="00C615E1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F2121F" w14:textId="7303F9C0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FACTOR: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C0217E" w14:textId="77777777" w:rsidR="008505C8" w:rsidRPr="00C615E1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AF2DC0" w14:textId="1FD999AF" w:rsidR="008505C8" w:rsidRPr="00C11856" w:rsidRDefault="008505C8" w:rsidP="008505C8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C11856">
              <w:rPr>
                <w:rFonts w:ascii="Arial" w:hAnsi="Arial" w:cs="Arial"/>
                <w:b/>
                <w:bCs/>
              </w:rPr>
              <w:t xml:space="preserve">REASON FOR </w:t>
            </w:r>
            <w:r>
              <w:rPr>
                <w:rFonts w:ascii="Arial" w:hAnsi="Arial" w:cs="Arial"/>
                <w:b/>
                <w:bCs/>
              </w:rPr>
              <w:t xml:space="preserve">FACTOR </w:t>
            </w:r>
            <w:r w:rsidRPr="00C11856">
              <w:rPr>
                <w:rFonts w:ascii="Arial" w:hAnsi="Arial" w:cs="Arial"/>
                <w:b/>
                <w:bCs/>
              </w:rPr>
              <w:t>LEVEL AWARDED</w:t>
            </w:r>
          </w:p>
          <w:p w14:paraId="3F473726" w14:textId="0975CFBD" w:rsidR="008505C8" w:rsidRPr="009451F8" w:rsidRDefault="008505C8" w:rsidP="008505C8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15E756" w14:textId="77777777" w:rsidR="008505C8" w:rsidRPr="00AC684E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C58AC81" w14:textId="261D3900" w:rsidR="008505C8" w:rsidRDefault="008505C8" w:rsidP="008505C8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FACTOR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LEVEL</w:t>
            </w:r>
          </w:p>
          <w:p w14:paraId="53ECD651" w14:textId="30DE97AC" w:rsidR="008505C8" w:rsidRPr="00C615E1" w:rsidRDefault="008505C8" w:rsidP="008505C8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AWARDED:</w:t>
            </w:r>
          </w:p>
        </w:tc>
      </w:tr>
      <w:tr w:rsidR="008505C8" w:rsidRPr="009451F8" w14:paraId="2DF99008" w14:textId="3FE6C7B4" w:rsidTr="008505C8">
        <w:trPr>
          <w:trHeight w:val="837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58DAC8" w14:textId="20D77FE4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1F8">
              <w:rPr>
                <w:rFonts w:ascii="Arial" w:hAnsi="Arial" w:cs="Arial"/>
                <w:b/>
                <w:bCs/>
                <w:sz w:val="22"/>
                <w:szCs w:val="22"/>
              </w:rPr>
              <w:t>Knowledge</w:t>
            </w:r>
          </w:p>
          <w:p w14:paraId="44CDEB3F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9965" w14:textId="26E02EA9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1BE9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05C8" w:rsidRPr="009451F8" w14:paraId="4C1D0AF7" w14:textId="67A3731D" w:rsidTr="008505C8">
        <w:trPr>
          <w:trHeight w:val="834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487456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1F8">
              <w:rPr>
                <w:rFonts w:ascii="Arial" w:hAnsi="Arial" w:cs="Arial"/>
                <w:b/>
                <w:bCs/>
                <w:sz w:val="22"/>
                <w:szCs w:val="22"/>
              </w:rPr>
              <w:t>Mental Skills</w:t>
            </w:r>
          </w:p>
          <w:p w14:paraId="35A3ED85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DED5" w14:textId="0369AE38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0597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05C8" w:rsidRPr="009451F8" w14:paraId="3855AA2E" w14:textId="57D73477" w:rsidTr="008505C8">
        <w:trPr>
          <w:trHeight w:val="101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5EFD24" w14:textId="1215275F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1F8">
              <w:rPr>
                <w:rFonts w:ascii="Arial" w:hAnsi="Arial" w:cs="Arial"/>
                <w:b/>
                <w:bCs/>
                <w:sz w:val="22"/>
                <w:szCs w:val="22"/>
              </w:rPr>
              <w:t>Interpersonal</w:t>
            </w:r>
          </w:p>
          <w:p w14:paraId="6D2217BB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1F8">
              <w:rPr>
                <w:rFonts w:ascii="Arial" w:hAnsi="Arial" w:cs="Arial"/>
                <w:b/>
                <w:bCs/>
                <w:sz w:val="22"/>
                <w:szCs w:val="22"/>
              </w:rPr>
              <w:t>&amp; Communication</w:t>
            </w:r>
          </w:p>
          <w:p w14:paraId="4FF54FFA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0B28" w14:textId="7AE04E4D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A56D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05C8" w:rsidRPr="009451F8" w14:paraId="3C071994" w14:textId="2B4B2B87" w:rsidTr="008505C8">
        <w:trPr>
          <w:trHeight w:val="958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21971B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1F8">
              <w:rPr>
                <w:rFonts w:ascii="Arial" w:hAnsi="Arial" w:cs="Arial"/>
                <w:b/>
                <w:bCs/>
                <w:sz w:val="22"/>
                <w:szCs w:val="22"/>
              </w:rPr>
              <w:t>Physical Skills</w:t>
            </w:r>
          </w:p>
          <w:p w14:paraId="1FAEC333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6D7E" w14:textId="089AFB44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A74A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05C8" w:rsidRPr="009451F8" w14:paraId="78AFCFEA" w14:textId="6F0BCC7F" w:rsidTr="008505C8">
        <w:trPr>
          <w:trHeight w:val="94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C32026" w14:textId="77777777" w:rsidR="008505C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1F8">
              <w:rPr>
                <w:rFonts w:ascii="Arial" w:hAnsi="Arial" w:cs="Arial"/>
                <w:b/>
                <w:bCs/>
                <w:sz w:val="22"/>
                <w:szCs w:val="22"/>
              </w:rPr>
              <w:t>Initiative &amp;</w:t>
            </w:r>
          </w:p>
          <w:p w14:paraId="3014964D" w14:textId="342078B2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1F8">
              <w:rPr>
                <w:rFonts w:ascii="Arial" w:hAnsi="Arial" w:cs="Arial"/>
                <w:b/>
                <w:bCs/>
                <w:sz w:val="22"/>
                <w:szCs w:val="22"/>
              </w:rPr>
              <w:t>Independence</w:t>
            </w:r>
          </w:p>
          <w:p w14:paraId="20D6D23B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FEE" w14:textId="5F29F22D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25D7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05C8" w:rsidRPr="009451F8" w14:paraId="67BDC5AE" w14:textId="51056CC4" w:rsidTr="008505C8">
        <w:trPr>
          <w:trHeight w:val="101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43AFC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1F8">
              <w:rPr>
                <w:rFonts w:ascii="Arial" w:hAnsi="Arial" w:cs="Arial"/>
                <w:b/>
                <w:bCs/>
                <w:sz w:val="22"/>
                <w:szCs w:val="22"/>
              </w:rPr>
              <w:t>Physical Demands</w:t>
            </w:r>
          </w:p>
          <w:p w14:paraId="11F794F0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5534" w14:textId="5EB1566A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75DD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05C8" w:rsidRPr="009451F8" w14:paraId="09726616" w14:textId="6FF8973E" w:rsidTr="008505C8">
        <w:trPr>
          <w:trHeight w:val="874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43ABAC" w14:textId="288FA7AF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1F8">
              <w:rPr>
                <w:rFonts w:ascii="Arial" w:hAnsi="Arial" w:cs="Arial"/>
                <w:b/>
                <w:bCs/>
                <w:sz w:val="22"/>
                <w:szCs w:val="22"/>
              </w:rPr>
              <w:t>Mental Demands</w:t>
            </w:r>
          </w:p>
          <w:p w14:paraId="151DBB21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E22B" w14:textId="3D718979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1E4F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05C8" w:rsidRPr="009451F8" w14:paraId="51CD87FD" w14:textId="5ACA8F0B" w:rsidTr="008505C8">
        <w:trPr>
          <w:trHeight w:val="84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7DA885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1F8">
              <w:rPr>
                <w:rFonts w:ascii="Arial" w:hAnsi="Arial" w:cs="Arial"/>
                <w:b/>
                <w:bCs/>
                <w:sz w:val="22"/>
                <w:szCs w:val="22"/>
              </w:rPr>
              <w:t>Emotional Demands</w:t>
            </w:r>
          </w:p>
          <w:p w14:paraId="0BB6DAF3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4D96" w14:textId="6D724439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8ABD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05C8" w:rsidRPr="009451F8" w14:paraId="5B7C2D0F" w14:textId="1F7D4429" w:rsidTr="008505C8">
        <w:trPr>
          <w:trHeight w:val="828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60298A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1F8">
              <w:rPr>
                <w:rFonts w:ascii="Arial" w:hAnsi="Arial" w:cs="Arial"/>
                <w:b/>
                <w:bCs/>
                <w:sz w:val="22"/>
                <w:szCs w:val="22"/>
              </w:rPr>
              <w:t>Responsibility</w:t>
            </w:r>
          </w:p>
          <w:p w14:paraId="397A7093" w14:textId="7E2664A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1F8">
              <w:rPr>
                <w:rFonts w:ascii="Arial" w:hAnsi="Arial" w:cs="Arial"/>
                <w:b/>
                <w:bCs/>
                <w:sz w:val="22"/>
                <w:szCs w:val="22"/>
              </w:rPr>
              <w:t>for People</w:t>
            </w:r>
          </w:p>
          <w:p w14:paraId="293D84CE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9EAA" w14:textId="2835B883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A805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05C8" w:rsidRPr="009451F8" w14:paraId="1A16A907" w14:textId="31B69A77" w:rsidTr="008505C8">
        <w:trPr>
          <w:trHeight w:val="101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99FDA9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1F8">
              <w:rPr>
                <w:rFonts w:ascii="Arial" w:hAnsi="Arial" w:cs="Arial"/>
                <w:b/>
                <w:bCs/>
                <w:sz w:val="22"/>
                <w:szCs w:val="22"/>
              </w:rPr>
              <w:t>Supervision/Direction</w:t>
            </w:r>
          </w:p>
          <w:p w14:paraId="1CA51842" w14:textId="2485819F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1F8">
              <w:rPr>
                <w:rFonts w:ascii="Arial" w:hAnsi="Arial" w:cs="Arial"/>
                <w:b/>
                <w:bCs/>
                <w:sz w:val="22"/>
                <w:szCs w:val="22"/>
              </w:rPr>
              <w:t>Co-Ordination of Employees</w:t>
            </w:r>
          </w:p>
          <w:p w14:paraId="04A069FB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7909" w14:textId="3AE05530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881E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05C8" w:rsidRPr="009451F8" w14:paraId="734354BE" w14:textId="3D82CC47" w:rsidTr="008505C8">
        <w:trPr>
          <w:trHeight w:val="81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FEC140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1F8">
              <w:rPr>
                <w:rFonts w:ascii="Arial" w:hAnsi="Arial" w:cs="Arial"/>
                <w:b/>
                <w:bCs/>
                <w:sz w:val="22"/>
                <w:szCs w:val="22"/>
              </w:rPr>
              <w:t>Financial Resources</w:t>
            </w:r>
          </w:p>
          <w:p w14:paraId="4D489CC6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40AD" w14:textId="091A2764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906A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05C8" w:rsidRPr="009451F8" w14:paraId="706EF674" w14:textId="7E281D6D" w:rsidTr="008505C8">
        <w:trPr>
          <w:trHeight w:val="838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C470DB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1F8">
              <w:rPr>
                <w:rFonts w:ascii="Arial" w:hAnsi="Arial" w:cs="Arial"/>
                <w:b/>
                <w:bCs/>
                <w:sz w:val="22"/>
                <w:szCs w:val="22"/>
              </w:rPr>
              <w:t>Physical Resources</w:t>
            </w:r>
          </w:p>
          <w:p w14:paraId="512A7ADE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37E8" w14:textId="6607D570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E684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05C8" w:rsidRPr="009451F8" w14:paraId="3F425802" w14:textId="1E8142FA" w:rsidTr="008505C8">
        <w:trPr>
          <w:trHeight w:val="841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A52DCC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1F8">
              <w:rPr>
                <w:rFonts w:ascii="Arial" w:hAnsi="Arial" w:cs="Arial"/>
                <w:b/>
                <w:bCs/>
                <w:sz w:val="22"/>
                <w:szCs w:val="22"/>
              </w:rPr>
              <w:t>Working Conditions</w:t>
            </w:r>
          </w:p>
          <w:p w14:paraId="19DABE0F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88BA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2F4F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05C8" w:rsidRPr="009451F8" w14:paraId="5B8EEACA" w14:textId="0F6AD646" w:rsidTr="008505C8">
        <w:trPr>
          <w:trHeight w:val="644"/>
        </w:trPr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62D351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519042" w14:textId="31DD3FA0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AAF67A" w14:textId="77777777" w:rsidR="008505C8" w:rsidRPr="009451F8" w:rsidRDefault="008505C8" w:rsidP="008505C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D232FF0" w14:textId="77777777" w:rsidR="00543272" w:rsidRPr="004132C5" w:rsidRDefault="00543272" w:rsidP="00543272">
      <w:pPr>
        <w:rPr>
          <w:rFonts w:ascii="Arial" w:hAnsi="Arial"/>
          <w:bCs/>
          <w:sz w:val="16"/>
          <w:szCs w:val="16"/>
        </w:rPr>
      </w:pPr>
    </w:p>
    <w:sectPr w:rsidR="00543272" w:rsidRPr="004132C5" w:rsidSect="008505C8">
      <w:footerReference w:type="even" r:id="rId11"/>
      <w:pgSz w:w="11900" w:h="16840"/>
      <w:pgMar w:top="1440" w:right="1440" w:bottom="1440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0B895" w14:textId="77777777" w:rsidR="00B22DEF" w:rsidRDefault="00B22DEF" w:rsidP="0052129E">
      <w:r>
        <w:separator/>
      </w:r>
    </w:p>
  </w:endnote>
  <w:endnote w:type="continuationSeparator" w:id="0">
    <w:p w14:paraId="57B2A862" w14:textId="77777777" w:rsidR="00B22DEF" w:rsidRDefault="00B22DEF" w:rsidP="0052129E">
      <w:r>
        <w:continuationSeparator/>
      </w:r>
    </w:p>
  </w:endnote>
  <w:endnote w:type="continuationNotice" w:id="1">
    <w:p w14:paraId="26B0ABF8" w14:textId="77777777" w:rsidR="00B22DEF" w:rsidRDefault="00B22DEF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9BC98" w14:textId="77777777" w:rsidR="008B5701" w:rsidRDefault="008B5701" w:rsidP="0052129E"/>
  <w:p w14:paraId="05A50124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A5A01" w14:textId="77777777" w:rsidR="00B22DEF" w:rsidRDefault="00B22DEF" w:rsidP="0052129E">
      <w:r>
        <w:separator/>
      </w:r>
    </w:p>
  </w:footnote>
  <w:footnote w:type="continuationSeparator" w:id="0">
    <w:p w14:paraId="240EBAB9" w14:textId="77777777" w:rsidR="00B22DEF" w:rsidRDefault="00B22DEF" w:rsidP="0052129E">
      <w:r>
        <w:continuationSeparator/>
      </w:r>
    </w:p>
  </w:footnote>
  <w:footnote w:type="continuationNotice" w:id="1">
    <w:p w14:paraId="710A8B5A" w14:textId="77777777" w:rsidR="00B22DEF" w:rsidRDefault="00B22DEF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3BA1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B467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CAA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E6B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4AB3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81B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24D2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0A25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888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E44E9"/>
    <w:multiLevelType w:val="hybridMultilevel"/>
    <w:tmpl w:val="E76EE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463B9"/>
    <w:multiLevelType w:val="hybridMultilevel"/>
    <w:tmpl w:val="2034E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3" w15:restartNumberingAfterBreak="0">
    <w:nsid w:val="1B7B75CC"/>
    <w:multiLevelType w:val="hybridMultilevel"/>
    <w:tmpl w:val="BFD84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6481D"/>
    <w:multiLevelType w:val="hybridMultilevel"/>
    <w:tmpl w:val="88048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57EFD"/>
    <w:multiLevelType w:val="hybridMultilevel"/>
    <w:tmpl w:val="8B6E8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5772E59"/>
    <w:multiLevelType w:val="hybridMultilevel"/>
    <w:tmpl w:val="7C3EE16A"/>
    <w:lvl w:ilvl="0" w:tplc="080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31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D399B"/>
    <w:multiLevelType w:val="hybridMultilevel"/>
    <w:tmpl w:val="6DF8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9"/>
  </w:num>
  <w:num w:numId="3" w16cid:durableId="1540703762">
    <w:abstractNumId w:val="28"/>
  </w:num>
  <w:num w:numId="4" w16cid:durableId="266043126">
    <w:abstractNumId w:val="25"/>
  </w:num>
  <w:num w:numId="5" w16cid:durableId="737870857">
    <w:abstractNumId w:val="19"/>
  </w:num>
  <w:num w:numId="6" w16cid:durableId="864563898">
    <w:abstractNumId w:val="18"/>
  </w:num>
  <w:num w:numId="7" w16cid:durableId="1884904477">
    <w:abstractNumId w:val="21"/>
  </w:num>
  <w:num w:numId="8" w16cid:durableId="63185790">
    <w:abstractNumId w:val="12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22"/>
  </w:num>
  <w:num w:numId="19" w16cid:durableId="1888104346">
    <w:abstractNumId w:val="31"/>
  </w:num>
  <w:num w:numId="20" w16cid:durableId="2125614591">
    <w:abstractNumId w:val="27"/>
  </w:num>
  <w:num w:numId="21" w16cid:durableId="707417768">
    <w:abstractNumId w:val="17"/>
  </w:num>
  <w:num w:numId="22" w16cid:durableId="1433285686">
    <w:abstractNumId w:val="33"/>
  </w:num>
  <w:num w:numId="23" w16cid:durableId="456415534">
    <w:abstractNumId w:val="20"/>
  </w:num>
  <w:num w:numId="24" w16cid:durableId="564144700">
    <w:abstractNumId w:val="24"/>
  </w:num>
  <w:num w:numId="25" w16cid:durableId="726152727">
    <w:abstractNumId w:val="26"/>
  </w:num>
  <w:num w:numId="26" w16cid:durableId="1593781688">
    <w:abstractNumId w:val="15"/>
  </w:num>
  <w:num w:numId="27" w16cid:durableId="1085616124">
    <w:abstractNumId w:val="16"/>
  </w:num>
  <w:num w:numId="28" w16cid:durableId="764962682">
    <w:abstractNumId w:val="23"/>
  </w:num>
  <w:num w:numId="29" w16cid:durableId="1607225454">
    <w:abstractNumId w:val="10"/>
  </w:num>
  <w:num w:numId="30" w16cid:durableId="1610817262">
    <w:abstractNumId w:val="13"/>
  </w:num>
  <w:num w:numId="31" w16cid:durableId="598026793">
    <w:abstractNumId w:val="11"/>
  </w:num>
  <w:num w:numId="32" w16cid:durableId="1486817553">
    <w:abstractNumId w:val="32"/>
  </w:num>
  <w:num w:numId="33" w16cid:durableId="366221954">
    <w:abstractNumId w:val="30"/>
  </w:num>
  <w:num w:numId="34" w16cid:durableId="131788063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72"/>
    <w:rsid w:val="00003DE5"/>
    <w:rsid w:val="000040DD"/>
    <w:rsid w:val="00007035"/>
    <w:rsid w:val="00012642"/>
    <w:rsid w:val="00012C51"/>
    <w:rsid w:val="00016C66"/>
    <w:rsid w:val="00023063"/>
    <w:rsid w:val="000248F4"/>
    <w:rsid w:val="00040B3E"/>
    <w:rsid w:val="00042F32"/>
    <w:rsid w:val="00052698"/>
    <w:rsid w:val="000624AA"/>
    <w:rsid w:val="00075EDA"/>
    <w:rsid w:val="00085B6E"/>
    <w:rsid w:val="000913D1"/>
    <w:rsid w:val="00095F0F"/>
    <w:rsid w:val="000A3930"/>
    <w:rsid w:val="000A6F0D"/>
    <w:rsid w:val="000B07DB"/>
    <w:rsid w:val="000B34AE"/>
    <w:rsid w:val="000C083B"/>
    <w:rsid w:val="000D27C5"/>
    <w:rsid w:val="00100350"/>
    <w:rsid w:val="0010218D"/>
    <w:rsid w:val="00125CDC"/>
    <w:rsid w:val="00125D0E"/>
    <w:rsid w:val="00143FF7"/>
    <w:rsid w:val="00144168"/>
    <w:rsid w:val="00151EED"/>
    <w:rsid w:val="00153423"/>
    <w:rsid w:val="0016146B"/>
    <w:rsid w:val="001719D2"/>
    <w:rsid w:val="001879BE"/>
    <w:rsid w:val="00191EF5"/>
    <w:rsid w:val="00194AB3"/>
    <w:rsid w:val="00195A64"/>
    <w:rsid w:val="001A6528"/>
    <w:rsid w:val="001C0B7F"/>
    <w:rsid w:val="001C403B"/>
    <w:rsid w:val="001D0E03"/>
    <w:rsid w:val="001E3B88"/>
    <w:rsid w:val="001E48CA"/>
    <w:rsid w:val="0020025E"/>
    <w:rsid w:val="002013E6"/>
    <w:rsid w:val="00201BBD"/>
    <w:rsid w:val="0020342C"/>
    <w:rsid w:val="00206A0D"/>
    <w:rsid w:val="00207C69"/>
    <w:rsid w:val="00215D15"/>
    <w:rsid w:val="0022517A"/>
    <w:rsid w:val="002255C9"/>
    <w:rsid w:val="002258B9"/>
    <w:rsid w:val="00240E17"/>
    <w:rsid w:val="00251064"/>
    <w:rsid w:val="002B36DC"/>
    <w:rsid w:val="002B6209"/>
    <w:rsid w:val="002C058D"/>
    <w:rsid w:val="002C111D"/>
    <w:rsid w:val="002D013E"/>
    <w:rsid w:val="002E1060"/>
    <w:rsid w:val="002E2053"/>
    <w:rsid w:val="002E6C8C"/>
    <w:rsid w:val="002F3C04"/>
    <w:rsid w:val="002F462E"/>
    <w:rsid w:val="002F7424"/>
    <w:rsid w:val="0030031B"/>
    <w:rsid w:val="00300A77"/>
    <w:rsid w:val="003137E0"/>
    <w:rsid w:val="00324983"/>
    <w:rsid w:val="00345410"/>
    <w:rsid w:val="00353D65"/>
    <w:rsid w:val="00357547"/>
    <w:rsid w:val="00361AEB"/>
    <w:rsid w:val="00363F09"/>
    <w:rsid w:val="003737D0"/>
    <w:rsid w:val="00375F9A"/>
    <w:rsid w:val="003801D6"/>
    <w:rsid w:val="00397CDD"/>
    <w:rsid w:val="003A15A7"/>
    <w:rsid w:val="003C11FC"/>
    <w:rsid w:val="003C495E"/>
    <w:rsid w:val="003C5C16"/>
    <w:rsid w:val="003D1170"/>
    <w:rsid w:val="003D55B7"/>
    <w:rsid w:val="003E2A1C"/>
    <w:rsid w:val="003E5013"/>
    <w:rsid w:val="003F50DB"/>
    <w:rsid w:val="00400A51"/>
    <w:rsid w:val="00410D69"/>
    <w:rsid w:val="004132C5"/>
    <w:rsid w:val="00420B32"/>
    <w:rsid w:val="0042795C"/>
    <w:rsid w:val="0044677B"/>
    <w:rsid w:val="00446C9D"/>
    <w:rsid w:val="004629CC"/>
    <w:rsid w:val="00464C5F"/>
    <w:rsid w:val="00474128"/>
    <w:rsid w:val="004812FF"/>
    <w:rsid w:val="004813F5"/>
    <w:rsid w:val="004815E4"/>
    <w:rsid w:val="00486944"/>
    <w:rsid w:val="004A550F"/>
    <w:rsid w:val="004B6480"/>
    <w:rsid w:val="004C0E85"/>
    <w:rsid w:val="004C1176"/>
    <w:rsid w:val="004C1903"/>
    <w:rsid w:val="004C4820"/>
    <w:rsid w:val="004C6AF1"/>
    <w:rsid w:val="004D736A"/>
    <w:rsid w:val="004E1B2D"/>
    <w:rsid w:val="004E337D"/>
    <w:rsid w:val="004E5BF4"/>
    <w:rsid w:val="004E6BB3"/>
    <w:rsid w:val="004F68A2"/>
    <w:rsid w:val="00500B4D"/>
    <w:rsid w:val="00503754"/>
    <w:rsid w:val="00503F09"/>
    <w:rsid w:val="0051479D"/>
    <w:rsid w:val="00515FA7"/>
    <w:rsid w:val="0052129E"/>
    <w:rsid w:val="00526D9F"/>
    <w:rsid w:val="0053346B"/>
    <w:rsid w:val="00535D6E"/>
    <w:rsid w:val="005372A7"/>
    <w:rsid w:val="00543272"/>
    <w:rsid w:val="005500D8"/>
    <w:rsid w:val="00551C91"/>
    <w:rsid w:val="005720CE"/>
    <w:rsid w:val="005A7236"/>
    <w:rsid w:val="005B40FE"/>
    <w:rsid w:val="005B52F8"/>
    <w:rsid w:val="005C0AA0"/>
    <w:rsid w:val="005C379A"/>
    <w:rsid w:val="005D08F8"/>
    <w:rsid w:val="005D52A9"/>
    <w:rsid w:val="005E134D"/>
    <w:rsid w:val="005F35B6"/>
    <w:rsid w:val="00613FAE"/>
    <w:rsid w:val="00615779"/>
    <w:rsid w:val="00616157"/>
    <w:rsid w:val="00616392"/>
    <w:rsid w:val="00627B4F"/>
    <w:rsid w:val="00643FF4"/>
    <w:rsid w:val="00645595"/>
    <w:rsid w:val="00650EB5"/>
    <w:rsid w:val="00652442"/>
    <w:rsid w:val="00652A30"/>
    <w:rsid w:val="00655DAC"/>
    <w:rsid w:val="00662B42"/>
    <w:rsid w:val="006671C2"/>
    <w:rsid w:val="00672D24"/>
    <w:rsid w:val="00690F84"/>
    <w:rsid w:val="00693086"/>
    <w:rsid w:val="006935A4"/>
    <w:rsid w:val="00693604"/>
    <w:rsid w:val="00695C5E"/>
    <w:rsid w:val="006A0790"/>
    <w:rsid w:val="006A789F"/>
    <w:rsid w:val="006B45FC"/>
    <w:rsid w:val="006C7FA2"/>
    <w:rsid w:val="006E432A"/>
    <w:rsid w:val="00707E98"/>
    <w:rsid w:val="00710E3D"/>
    <w:rsid w:val="00711939"/>
    <w:rsid w:val="0071649C"/>
    <w:rsid w:val="00740387"/>
    <w:rsid w:val="007430A4"/>
    <w:rsid w:val="007522A4"/>
    <w:rsid w:val="0076751A"/>
    <w:rsid w:val="0078068A"/>
    <w:rsid w:val="007918BC"/>
    <w:rsid w:val="007A0607"/>
    <w:rsid w:val="007A3157"/>
    <w:rsid w:val="007B6174"/>
    <w:rsid w:val="007B6FFF"/>
    <w:rsid w:val="007C4B53"/>
    <w:rsid w:val="007C79EC"/>
    <w:rsid w:val="007C7B02"/>
    <w:rsid w:val="007D37E4"/>
    <w:rsid w:val="007D6682"/>
    <w:rsid w:val="007F1381"/>
    <w:rsid w:val="007F2103"/>
    <w:rsid w:val="007F28E6"/>
    <w:rsid w:val="008048EF"/>
    <w:rsid w:val="00804F72"/>
    <w:rsid w:val="00814F71"/>
    <w:rsid w:val="00821E3F"/>
    <w:rsid w:val="00822601"/>
    <w:rsid w:val="00822830"/>
    <w:rsid w:val="00823320"/>
    <w:rsid w:val="00840174"/>
    <w:rsid w:val="008417F4"/>
    <w:rsid w:val="008505C8"/>
    <w:rsid w:val="008654BD"/>
    <w:rsid w:val="0086789A"/>
    <w:rsid w:val="008905DD"/>
    <w:rsid w:val="00892ECB"/>
    <w:rsid w:val="008A5A73"/>
    <w:rsid w:val="008B2E69"/>
    <w:rsid w:val="008B5701"/>
    <w:rsid w:val="008C56E5"/>
    <w:rsid w:val="008C7AEC"/>
    <w:rsid w:val="008F3BA0"/>
    <w:rsid w:val="008F5F53"/>
    <w:rsid w:val="008F608D"/>
    <w:rsid w:val="008F6EB9"/>
    <w:rsid w:val="00902EFF"/>
    <w:rsid w:val="00904A3B"/>
    <w:rsid w:val="00905BB1"/>
    <w:rsid w:val="00917645"/>
    <w:rsid w:val="00920014"/>
    <w:rsid w:val="00923F56"/>
    <w:rsid w:val="00931482"/>
    <w:rsid w:val="009324C3"/>
    <w:rsid w:val="0093255E"/>
    <w:rsid w:val="00936955"/>
    <w:rsid w:val="009451F8"/>
    <w:rsid w:val="0096624C"/>
    <w:rsid w:val="009846C6"/>
    <w:rsid w:val="0098520D"/>
    <w:rsid w:val="009878BD"/>
    <w:rsid w:val="00987CF9"/>
    <w:rsid w:val="00996BE3"/>
    <w:rsid w:val="009A2A70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2623"/>
    <w:rsid w:val="009E3000"/>
    <w:rsid w:val="009E3E52"/>
    <w:rsid w:val="009E6111"/>
    <w:rsid w:val="009F1F4A"/>
    <w:rsid w:val="009F482C"/>
    <w:rsid w:val="00A02CAC"/>
    <w:rsid w:val="00A046EC"/>
    <w:rsid w:val="00A247CC"/>
    <w:rsid w:val="00A61568"/>
    <w:rsid w:val="00A9516B"/>
    <w:rsid w:val="00AA2CA8"/>
    <w:rsid w:val="00AA5C78"/>
    <w:rsid w:val="00AA64ED"/>
    <w:rsid w:val="00AB56A2"/>
    <w:rsid w:val="00AC3650"/>
    <w:rsid w:val="00AC684E"/>
    <w:rsid w:val="00AE0D4C"/>
    <w:rsid w:val="00AF33D2"/>
    <w:rsid w:val="00AF421F"/>
    <w:rsid w:val="00AF4BD4"/>
    <w:rsid w:val="00B14707"/>
    <w:rsid w:val="00B15CF5"/>
    <w:rsid w:val="00B223D9"/>
    <w:rsid w:val="00B22DEF"/>
    <w:rsid w:val="00B25BE2"/>
    <w:rsid w:val="00B261C3"/>
    <w:rsid w:val="00B270C0"/>
    <w:rsid w:val="00B43FC6"/>
    <w:rsid w:val="00B45F53"/>
    <w:rsid w:val="00B50490"/>
    <w:rsid w:val="00B632F8"/>
    <w:rsid w:val="00B632FD"/>
    <w:rsid w:val="00B63AC4"/>
    <w:rsid w:val="00B8242A"/>
    <w:rsid w:val="00B8434B"/>
    <w:rsid w:val="00BA0C12"/>
    <w:rsid w:val="00BA6C6B"/>
    <w:rsid w:val="00BD050B"/>
    <w:rsid w:val="00BE2440"/>
    <w:rsid w:val="00BF1144"/>
    <w:rsid w:val="00BF4CF5"/>
    <w:rsid w:val="00C11856"/>
    <w:rsid w:val="00C22A6C"/>
    <w:rsid w:val="00C36D71"/>
    <w:rsid w:val="00C42BC3"/>
    <w:rsid w:val="00C615E1"/>
    <w:rsid w:val="00C7006B"/>
    <w:rsid w:val="00C76125"/>
    <w:rsid w:val="00C77025"/>
    <w:rsid w:val="00C82B22"/>
    <w:rsid w:val="00C84BCF"/>
    <w:rsid w:val="00C869AD"/>
    <w:rsid w:val="00C9073A"/>
    <w:rsid w:val="00C92573"/>
    <w:rsid w:val="00C94567"/>
    <w:rsid w:val="00C94584"/>
    <w:rsid w:val="00CA05B1"/>
    <w:rsid w:val="00CA3222"/>
    <w:rsid w:val="00CA5846"/>
    <w:rsid w:val="00CA6CB6"/>
    <w:rsid w:val="00CB3530"/>
    <w:rsid w:val="00CC0113"/>
    <w:rsid w:val="00CE4C06"/>
    <w:rsid w:val="00CF0511"/>
    <w:rsid w:val="00CF22B9"/>
    <w:rsid w:val="00D20A09"/>
    <w:rsid w:val="00D244F9"/>
    <w:rsid w:val="00D24F63"/>
    <w:rsid w:val="00D30BBE"/>
    <w:rsid w:val="00D35E87"/>
    <w:rsid w:val="00D51669"/>
    <w:rsid w:val="00D57567"/>
    <w:rsid w:val="00D64C73"/>
    <w:rsid w:val="00D70FE5"/>
    <w:rsid w:val="00D77F7C"/>
    <w:rsid w:val="00D9154B"/>
    <w:rsid w:val="00D91A5B"/>
    <w:rsid w:val="00DA0EAC"/>
    <w:rsid w:val="00DA5405"/>
    <w:rsid w:val="00E0165F"/>
    <w:rsid w:val="00E141F7"/>
    <w:rsid w:val="00E32FD5"/>
    <w:rsid w:val="00E37CF8"/>
    <w:rsid w:val="00E610E1"/>
    <w:rsid w:val="00E618C5"/>
    <w:rsid w:val="00E672DD"/>
    <w:rsid w:val="00E71722"/>
    <w:rsid w:val="00E85176"/>
    <w:rsid w:val="00E8638C"/>
    <w:rsid w:val="00EC3301"/>
    <w:rsid w:val="00EE48FE"/>
    <w:rsid w:val="00F0053A"/>
    <w:rsid w:val="00F035CD"/>
    <w:rsid w:val="00F068E1"/>
    <w:rsid w:val="00F07ED8"/>
    <w:rsid w:val="00F11BF5"/>
    <w:rsid w:val="00F21E08"/>
    <w:rsid w:val="00F32CC2"/>
    <w:rsid w:val="00F5108B"/>
    <w:rsid w:val="00F54F92"/>
    <w:rsid w:val="00F6662B"/>
    <w:rsid w:val="00F67F4D"/>
    <w:rsid w:val="00F74C65"/>
    <w:rsid w:val="00F770BA"/>
    <w:rsid w:val="00F86C57"/>
    <w:rsid w:val="00F94427"/>
    <w:rsid w:val="00FA3617"/>
    <w:rsid w:val="00FB1FE4"/>
    <w:rsid w:val="00FB2952"/>
    <w:rsid w:val="00FC1D70"/>
    <w:rsid w:val="00FC625A"/>
    <w:rsid w:val="00FC6F76"/>
    <w:rsid w:val="00FD30A4"/>
    <w:rsid w:val="00FD45AC"/>
    <w:rsid w:val="00FF048F"/>
    <w:rsid w:val="00FF0842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1C57D6"/>
  <w14:defaultImageDpi w14:val="330"/>
  <w15:chartTrackingRefBased/>
  <w15:docId w15:val="{A0D66985-5C25-45D2-8A50-761604CC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543272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  <w:style w:type="paragraph" w:styleId="NoSpacing">
    <w:name w:val="No Spacing"/>
    <w:uiPriority w:val="2"/>
    <w:rsid w:val="009451F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2CB9B6D9782439CE3F0E9253BCDE0" ma:contentTypeVersion="7" ma:contentTypeDescription="Create a new document." ma:contentTypeScope="" ma:versionID="cc2bb365b3d7dfe6b45d15cb1ab69248">
  <xsd:schema xmlns:xsd="http://www.w3.org/2001/XMLSchema" xmlns:xs="http://www.w3.org/2001/XMLSchema" xmlns:p="http://schemas.microsoft.com/office/2006/metadata/properties" xmlns:ns2="01934e03-57f1-41f0-ad8f-894faf207c7d" xmlns:ns3="68fb66dc-adc0-4fbb-beed-390a58e61961" targetNamespace="http://schemas.microsoft.com/office/2006/metadata/properties" ma:root="true" ma:fieldsID="30232af9c202b26747886711a405ed70" ns2:_="" ns3:_="">
    <xsd:import namespace="01934e03-57f1-41f0-ad8f-894faf207c7d"/>
    <xsd:import namespace="68fb66dc-adc0-4fbb-beed-390a58e61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ocument_x0020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34e03-57f1-41f0-ad8f-894faf207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_x0020_owner" ma:index="14" nillable="true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b66dc-adc0-4fbb-beed-390a58e619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owner xmlns="01934e03-57f1-41f0-ad8f-894faf207c7d">
      <UserInfo>
        <DisplayName/>
        <AccountId xsi:nil="true"/>
        <AccountType/>
      </UserInfo>
    </Document_x0020_owner>
  </documentManagement>
</p:properties>
</file>

<file path=customXml/itemProps1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7EECE-359B-4E8E-8104-A2533126B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34e03-57f1-41f0-ad8f-894faf207c7d"/>
    <ds:schemaRef ds:uri="68fb66dc-adc0-4fbb-beed-390a58e61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01934e03-57f1-41f0-ad8f-894faf207c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Hunter</dc:creator>
  <cp:keywords/>
  <dc:description/>
  <cp:lastModifiedBy>Ian Hunter</cp:lastModifiedBy>
  <cp:revision>3</cp:revision>
  <cp:lastPrinted>2022-07-21T08:46:00Z</cp:lastPrinted>
  <dcterms:created xsi:type="dcterms:W3CDTF">2023-08-23T16:21:00Z</dcterms:created>
  <dcterms:modified xsi:type="dcterms:W3CDTF">2024-08-22T16:18:00Z</dcterms:modified>
</cp:coreProperties>
</file>